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auditory nerve    </w:t>
      </w:r>
      <w:r>
        <w:t xml:space="preserve">   ear canal    </w:t>
      </w:r>
      <w:r>
        <w:t xml:space="preserve">   hammer    </w:t>
      </w:r>
      <w:r>
        <w:t xml:space="preserve">   eardrum    </w:t>
      </w:r>
      <w:r>
        <w:t xml:space="preserve">   anvil    </w:t>
      </w:r>
      <w:r>
        <w:t xml:space="preserve">   stirrup    </w:t>
      </w:r>
      <w:r>
        <w:t xml:space="preserve">   cochlea    </w:t>
      </w:r>
      <w:r>
        <w:t xml:space="preserve">   volume    </w:t>
      </w:r>
      <w:r>
        <w:t xml:space="preserve">   absorb    </w:t>
      </w:r>
      <w:r>
        <w:t xml:space="preserve">   reflect    </w:t>
      </w:r>
      <w:r>
        <w:t xml:space="preserve">   outer ear    </w:t>
      </w:r>
      <w:r>
        <w:t xml:space="preserve">   inner ear    </w:t>
      </w:r>
      <w:r>
        <w:t xml:space="preserve">   middle ear    </w:t>
      </w:r>
      <w:r>
        <w:t xml:space="preserve">   vibrating    </w:t>
      </w:r>
      <w:r>
        <w:t xml:space="preserve">   pitch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Sound</dc:title>
  <dcterms:created xsi:type="dcterms:W3CDTF">2021-10-11T16:12:19Z</dcterms:created>
  <dcterms:modified xsi:type="dcterms:W3CDTF">2021-10-11T16:12:19Z</dcterms:modified>
</cp:coreProperties>
</file>