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and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NOEL    </w:t>
      </w:r>
      <w:r>
        <w:t xml:space="preserve">   SCHATT    </w:t>
      </w:r>
      <w:r>
        <w:t xml:space="preserve">   GERRAD    </w:t>
      </w:r>
      <w:r>
        <w:t xml:space="preserve">   PHOENIX    </w:t>
      </w:r>
      <w:r>
        <w:t xml:space="preserve">   CASSINI    </w:t>
      </w:r>
      <w:r>
        <w:t xml:space="preserve">   MESSENGER    </w:t>
      </w:r>
      <w:r>
        <w:t xml:space="preserve">   JUNO    </w:t>
      </w:r>
      <w:r>
        <w:t xml:space="preserve">   KEPLER    </w:t>
      </w:r>
      <w:r>
        <w:t xml:space="preserve">   DVR    </w:t>
      </w:r>
      <w:r>
        <w:t xml:space="preserve">   TEXTING    </w:t>
      </w:r>
      <w:r>
        <w:t xml:space="preserve">   WIFI    </w:t>
      </w:r>
      <w:r>
        <w:t xml:space="preserve">   EMAIL    </w:t>
      </w:r>
      <w:r>
        <w:t xml:space="preserve">   BIONIC    </w:t>
      </w:r>
      <w:r>
        <w:t xml:space="preserve">   LAPAROSCOPIC    </w:t>
      </w:r>
      <w:r>
        <w:t xml:space="preserve">   HIV    </w:t>
      </w:r>
      <w:r>
        <w:t xml:space="preserve">   HPV    </w:t>
      </w:r>
      <w:r>
        <w:t xml:space="preserve">   SAMSUNG    </w:t>
      </w:r>
      <w:r>
        <w:t xml:space="preserve">   APPLE    </w:t>
      </w:r>
      <w:r>
        <w:t xml:space="preserve">   ANDROID    </w:t>
      </w:r>
      <w:r>
        <w:t xml:space="preserve">   IPHONE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 </dc:title>
  <dcterms:created xsi:type="dcterms:W3CDTF">2021-10-11T16:11:16Z</dcterms:created>
  <dcterms:modified xsi:type="dcterms:W3CDTF">2021-10-11T16:11:16Z</dcterms:modified>
</cp:coreProperties>
</file>