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experiment    </w:t>
      </w:r>
      <w:r>
        <w:t xml:space="preserve">   pseudoscience    </w:t>
      </w:r>
      <w:r>
        <w:t xml:space="preserve">   inference    </w:t>
      </w:r>
      <w:r>
        <w:t xml:space="preserve">   conclusion    </w:t>
      </w:r>
      <w:r>
        <w:t xml:space="preserve">   observation    </w:t>
      </w:r>
      <w:r>
        <w:t xml:space="preserve">   emperical    </w:t>
      </w:r>
      <w:r>
        <w:t xml:space="preserve">   law    </w:t>
      </w:r>
      <w:r>
        <w:t xml:space="preserve">   theory    </w:t>
      </w:r>
      <w:r>
        <w:t xml:space="preserve">   precision    </w:t>
      </w:r>
      <w:r>
        <w:t xml:space="preserve">   accuracy    </w:t>
      </w:r>
      <w:r>
        <w:t xml:space="preserve">   measurement    </w:t>
      </w:r>
      <w:r>
        <w:t xml:space="preserve">   prototype    </w:t>
      </w:r>
      <w:r>
        <w:t xml:space="preserve">   model    </w:t>
      </w:r>
      <w:r>
        <w:t xml:space="preserve">   technology    </w:t>
      </w:r>
      <w:r>
        <w:t xml:space="preserve">   engineering    </w:t>
      </w:r>
      <w:r>
        <w:t xml:space="preserve">   hypothesis    </w:t>
      </w:r>
      <w:r>
        <w:t xml:space="preserve">   dependent    </w:t>
      </w:r>
      <w:r>
        <w:t xml:space="preserve">   independent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Technology</dc:title>
  <dcterms:created xsi:type="dcterms:W3CDTF">2021-10-11T16:11:22Z</dcterms:created>
  <dcterms:modified xsi:type="dcterms:W3CDTF">2021-10-11T16:11:22Z</dcterms:modified>
</cp:coreProperties>
</file>