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and Technology of the 1930s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Began first U.S. network newscast in the 1930s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International prizes awarded annually for outstanding work in physics, chemistry, physiology or medice, literature, economics (since 1969), and the promotion of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records sounds on a tape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worlds fair held in Chicago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Invented the phonograph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Plays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American aviation pioneer and a founder of the U.S. aircraft industry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 an American evolutionary biologist, geneticist, embryologist, and science author who won the Nobel Prize in physiology or medicine in 1933 for discoveries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ride that connects San Fransico to Marin County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Was also called the Hoover Dam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and Technology of the 1930s</dc:title>
  <dcterms:created xsi:type="dcterms:W3CDTF">2021-10-11T16:11:31Z</dcterms:created>
  <dcterms:modified xsi:type="dcterms:W3CDTF">2021-10-11T16:11:31Z</dcterms:modified>
</cp:coreProperties>
</file>