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cell    </w:t>
      </w:r>
      <w:r>
        <w:t xml:space="preserve">   RNA    </w:t>
      </w:r>
      <w:r>
        <w:t xml:space="preserve">   DNA    </w:t>
      </w:r>
      <w:r>
        <w:t xml:space="preserve">   inherit    </w:t>
      </w:r>
      <w:r>
        <w:t xml:space="preserve">   generation    </w:t>
      </w:r>
      <w:r>
        <w:t xml:space="preserve">   phenotype    </w:t>
      </w:r>
      <w:r>
        <w:t xml:space="preserve">   karyotype    </w:t>
      </w:r>
      <w:r>
        <w:t xml:space="preserve">   genome    </w:t>
      </w:r>
      <w:r>
        <w:t xml:space="preserve">   chromosome    </w:t>
      </w:r>
      <w:r>
        <w:t xml:space="preserve">   organisms    </w:t>
      </w:r>
      <w:r>
        <w:t xml:space="preserve">   mutations    </w:t>
      </w:r>
      <w:r>
        <w:t xml:space="preserve">   dominant    </w:t>
      </w:r>
      <w:r>
        <w:t xml:space="preserve">   recessive    </w:t>
      </w:r>
      <w:r>
        <w:t xml:space="preserve">   biogenetic    </w:t>
      </w:r>
      <w:r>
        <w:t xml:space="preserve">   hereditary    </w:t>
      </w:r>
      <w:r>
        <w:t xml:space="preserve">   traits    </w:t>
      </w:r>
      <w:r>
        <w:t xml:space="preserve">   allele    </w:t>
      </w:r>
      <w:r>
        <w:t xml:space="preserve">   genes    </w:t>
      </w:r>
      <w:r>
        <w:t xml:space="preserve">   diseases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genetics</dc:title>
  <dcterms:created xsi:type="dcterms:W3CDTF">2021-10-11T16:12:50Z</dcterms:created>
  <dcterms:modified xsi:type="dcterms:W3CDTF">2021-10-11T16:12:50Z</dcterms:modified>
</cp:coreProperties>
</file>