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health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devise for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healthy; caused by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heat from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dizziness; giddiness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dangerous to health; not 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ease pain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watertight vehicle lowered from a ship and used for underwater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the earth, not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the strength of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health vocabulary words</dc:title>
  <dcterms:created xsi:type="dcterms:W3CDTF">2021-10-11T16:11:52Z</dcterms:created>
  <dcterms:modified xsi:type="dcterms:W3CDTF">2021-10-11T16:11:52Z</dcterms:modified>
</cp:coreProperties>
</file>