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 war on waste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Yard trimmings    </w:t>
      </w:r>
      <w:r>
        <w:t xml:space="preserve">   Reuse    </w:t>
      </w:r>
      <w:r>
        <w:t xml:space="preserve">   Rubbish    </w:t>
      </w:r>
      <w:r>
        <w:t xml:space="preserve">   Recycle    </w:t>
      </w:r>
      <w:r>
        <w:t xml:space="preserve">   Litter    </w:t>
      </w:r>
      <w:r>
        <w:t xml:space="preserve">   Land    </w:t>
      </w:r>
      <w:r>
        <w:t xml:space="preserve">   Debris    </w:t>
      </w:r>
      <w:r>
        <w:t xml:space="preserve">   Compost    </w:t>
      </w:r>
      <w:r>
        <w:t xml:space="preserve">   Air pollution    </w:t>
      </w:r>
      <w:r>
        <w:t xml:space="preserve">   Waste stream    </w:t>
      </w:r>
      <w:r>
        <w:t xml:space="preserve">   Methane    </w:t>
      </w:r>
      <w:r>
        <w:t xml:space="preserve">   Baler    </w:t>
      </w:r>
      <w:r>
        <w:t xml:space="preserve">   Bin    </w:t>
      </w:r>
      <w:r>
        <w:t xml:space="preserve">   Container    </w:t>
      </w:r>
      <w:r>
        <w:t xml:space="preserve">   Disposal    </w:t>
      </w:r>
      <w:r>
        <w:t xml:space="preserve">   Dumpster    </w:t>
      </w:r>
      <w:r>
        <w:t xml:space="preserve">   Garbage    </w:t>
      </w:r>
      <w:r>
        <w:t xml:space="preserve">   Gatehouse    </w:t>
      </w:r>
      <w:r>
        <w:t xml:space="preserve">   Landfill    </w:t>
      </w:r>
      <w:r>
        <w:t xml:space="preserve">   Straws    </w:t>
      </w:r>
      <w:r>
        <w:t xml:space="preserve">   Sustainability    </w:t>
      </w:r>
      <w:r>
        <w:t xml:space="preserve">   Trash    </w:t>
      </w:r>
      <w:r>
        <w:t xml:space="preserve">   Waste    </w:t>
      </w:r>
      <w:r>
        <w:t xml:space="preserve">   Wheelabrator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 war on waste wordsearch</dc:title>
  <dcterms:created xsi:type="dcterms:W3CDTF">2021-10-11T16:12:32Z</dcterms:created>
  <dcterms:modified xsi:type="dcterms:W3CDTF">2021-10-11T16:12:32Z</dcterms:modified>
</cp:coreProperties>
</file>