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and writing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Priests    </w:t>
      </w:r>
      <w:r>
        <w:t xml:space="preserve">   school    </w:t>
      </w:r>
      <w:r>
        <w:t xml:space="preserve">   Star    </w:t>
      </w:r>
      <w:r>
        <w:t xml:space="preserve">   Edubba    </w:t>
      </w:r>
      <w:r>
        <w:t xml:space="preserve">   Endubsar    </w:t>
      </w:r>
      <w:r>
        <w:t xml:space="preserve">   Stylus    </w:t>
      </w:r>
      <w:r>
        <w:t xml:space="preserve">   Calendar    </w:t>
      </w:r>
      <w:r>
        <w:t xml:space="preserve">   Records    </w:t>
      </w:r>
      <w:r>
        <w:t xml:space="preserve">   Ancestor    </w:t>
      </w:r>
      <w:r>
        <w:t xml:space="preserve">   Ancient    </w:t>
      </w:r>
      <w:r>
        <w:t xml:space="preserve">   Study    </w:t>
      </w:r>
      <w:r>
        <w:t xml:space="preserve">   Scribe    </w:t>
      </w:r>
      <w:r>
        <w:t xml:space="preserve">   Powerful    </w:t>
      </w:r>
      <w:r>
        <w:t xml:space="preserve">   Symbol    </w:t>
      </w:r>
      <w:r>
        <w:t xml:space="preserve">   Cuneiform    </w:t>
      </w:r>
      <w:r>
        <w:t xml:space="preserve">   Mesopotamia    </w:t>
      </w:r>
      <w:r>
        <w:t xml:space="preserve">   Clay    </w:t>
      </w:r>
      <w:r>
        <w:t xml:space="preserve">   Tablets    </w:t>
      </w:r>
      <w:r>
        <w:t xml:space="preserve">   Moon    </w:t>
      </w:r>
      <w:r>
        <w:t xml:space="preserve">   Writing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writing word search</dc:title>
  <dcterms:created xsi:type="dcterms:W3CDTF">2021-10-11T16:12:56Z</dcterms:created>
  <dcterms:modified xsi:type="dcterms:W3CDTF">2021-10-11T16:12:56Z</dcterms:modified>
</cp:coreProperties>
</file>