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- biologie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 est la première personne à observer une cellule sous le microscope?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suis comme une garde-robe qui tient en réserve des nutriments?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des deux règnes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organisme composé de plus qu'une cellule qui travaille ensemble est un organisme?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Ase veut dire?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enzyme est une sorte de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 a crée le premier microscope?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Les ions du corps sont appelé?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 fabrique les ribosomes?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Organe musculaire qui te permet de goûter ta nourriture?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ATP veut dire?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suis le cerveau de la cellule?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remplis la cellule?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protéine qui agit comme un enzyme et se trove dans la salive?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"H" dans CHON veut dire?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''C'' dans CHON veut dire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Assure la circulation du sang dans les corps?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"O" dans CHON veut dire?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Quel gras est le meilleur pour la santé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 "N" dans CHON veut dire?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- biologie </dc:title>
  <dcterms:created xsi:type="dcterms:W3CDTF">2021-10-11T16:11:29Z</dcterms:created>
  <dcterms:modified xsi:type="dcterms:W3CDTF">2021-10-11T16:11:29Z</dcterms:modified>
</cp:coreProperties>
</file>