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prehistoric animals and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mechanical waves vibrating in gases,liquids,and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soil health and plant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organisms' reactions with environment and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composition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 of Zoology dealing with fish and their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animals and their structures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plants,their distribution,genetics,and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matter and its motion,along with energy and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diagnosis,health,and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prehistory and human culture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celestial objects,space,and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Earth,rocks,gems,and the forces that act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physical and biological properties and phenomena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atmosphere and weather</w:t>
            </w:r>
          </w:p>
        </w:tc>
      </w:tr>
    </w:tbl>
    <w:p>
      <w:pPr>
        <w:pStyle w:val="WordBankMedium"/>
      </w:pPr>
      <w:r>
        <w:t xml:space="preserve">   Biology    </w:t>
      </w:r>
      <w:r>
        <w:t xml:space="preserve">   Chemistry     </w:t>
      </w:r>
      <w:r>
        <w:t xml:space="preserve">   Archaeology    </w:t>
      </w:r>
      <w:r>
        <w:t xml:space="preserve">   Ichthyology    </w:t>
      </w:r>
      <w:r>
        <w:t xml:space="preserve">   Botany    </w:t>
      </w:r>
      <w:r>
        <w:t xml:space="preserve">   Geology    </w:t>
      </w:r>
      <w:r>
        <w:t xml:space="preserve">   Paleontology    </w:t>
      </w:r>
      <w:r>
        <w:t xml:space="preserve">   Meteorology    </w:t>
      </w:r>
      <w:r>
        <w:t xml:space="preserve">   Zoology    </w:t>
      </w:r>
      <w:r>
        <w:t xml:space="preserve">   Astronomy    </w:t>
      </w:r>
      <w:r>
        <w:t xml:space="preserve">   Ecology    </w:t>
      </w:r>
      <w:r>
        <w:t xml:space="preserve">   Acoustics    </w:t>
      </w:r>
      <w:r>
        <w:t xml:space="preserve">   Physics    </w:t>
      </w:r>
      <w:r>
        <w:t xml:space="preserve">   Oceanography    </w:t>
      </w:r>
      <w:r>
        <w:t xml:space="preserve">   Pathology    </w:t>
      </w:r>
      <w:r>
        <w:t xml:space="preserve">   Agronomy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2021-10-11T16:10:54Z</dcterms:created>
  <dcterms:modified xsi:type="dcterms:W3CDTF">2021-10-11T16:10:54Z</dcterms:modified>
</cp:coreProperties>
</file>