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Carefully measured volume of of an original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NaMg3Al6(BO3)3Si6O18(OH)4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Ca(Li,Al)3Al6(BO3)3Si6O18(OH)4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Fe203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Quantum mechanics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Mixture of gasses surrounding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Twosome that debated quantum mechanics at the Solvay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theoretical physicist born in 1902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determine the molarity of a base or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 function denoter in quantum mechanics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Radio or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challenge</dc:title>
  <dcterms:created xsi:type="dcterms:W3CDTF">2021-10-11T16:13:06Z</dcterms:created>
  <dcterms:modified xsi:type="dcterms:W3CDTF">2021-10-11T16:13:06Z</dcterms:modified>
</cp:coreProperties>
</file>