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chapters 3 &amp;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thick part of Earth's crust the forms landmasses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plates slip past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mountain, having a crater through which lava can get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upper layers of Earth's mantle, convection currents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second largest ocean, east coastline of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violent shaking of Earth's surface/ground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continent we live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edge of a plate goes under another one of Earth's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plates move apart from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breaks in Earth's crust where rocks have slipped past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theory that parts of Earth's lithosphere is in constant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landform that rises above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plates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scientists that had the idea of Pangea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changing physical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pieces of Earth's crust diverge on land; a deep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low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thin part of Earth's crust that underlines the ocean basins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chapters 3 &amp; 4</dc:title>
  <dcterms:created xsi:type="dcterms:W3CDTF">2021-10-11T16:12:56Z</dcterms:created>
  <dcterms:modified xsi:type="dcterms:W3CDTF">2021-10-11T16:12:56Z</dcterms:modified>
</cp:coreProperties>
</file>