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any material of natural or synthetic origin that is applied to soil or to plant tissues to supply one or more plant nutrients essential to the growth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specialized cells in the epidermis of leaves, stems and other organs that are used to control gas exchange.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state of matter in which an ionized gaseous substance becomes highly electrically conductive to the point that long-range electric and magnetic fields dominate the behaviour of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mainly made by plants and most algae during photosynthesis from water and carbon dioxide, using energy from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involving interaction between two different organisms living in close physical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the epidermis of leaves, stems, and other organs, that facilitates gas exchange.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Plants that don’t have sunlight make there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your exercising and not using oxygen then leads up to a build of lactic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mesosomes of cyanobacteria, as well as in the chloroplasts of algae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 protein responsible for transporting oxygen in the blood of vertebrates.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is, a solid chemical compound that occurs naturally in pure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plastid in green plant cells which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process used by plants and other organisms to convert light energy into chemical energy that can later be released to fuel the organisms'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compounds which do not contain carbon and are not derived from living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food produced by methods that comply with the standards of organic farming.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 exercising and using oxygen </w:t>
            </w:r>
          </w:p>
        </w:tc>
      </w:tr>
    </w:tbl>
    <w:p>
      <w:pPr>
        <w:pStyle w:val="WordBankMedium"/>
      </w:pPr>
      <w:r>
        <w:t xml:space="preserve">   Chlorophyll    </w:t>
      </w:r>
      <w:r>
        <w:t xml:space="preserve">   chloroplast    </w:t>
      </w:r>
      <w:r>
        <w:t xml:space="preserve">   photosynthesis    </w:t>
      </w:r>
      <w:r>
        <w:t xml:space="preserve">   Glucose    </w:t>
      </w:r>
      <w:r>
        <w:t xml:space="preserve">   stomata    </w:t>
      </w:r>
      <w:r>
        <w:t xml:space="preserve">   guard cell     </w:t>
      </w:r>
      <w:r>
        <w:t xml:space="preserve">   Mineral    </w:t>
      </w:r>
      <w:r>
        <w:t xml:space="preserve">   fertilisers    </w:t>
      </w:r>
      <w:r>
        <w:t xml:space="preserve">    organic    </w:t>
      </w:r>
      <w:r>
        <w:t xml:space="preserve">    inorganic    </w:t>
      </w:r>
      <w:r>
        <w:t xml:space="preserve">   chemosynthesis    </w:t>
      </w:r>
      <w:r>
        <w:t xml:space="preserve">    symbiotic    </w:t>
      </w:r>
      <w:r>
        <w:t xml:space="preserve">   aerobic    </w:t>
      </w:r>
      <w:r>
        <w:t xml:space="preserve">   anaerobic    </w:t>
      </w:r>
      <w:r>
        <w:t xml:space="preserve">   respiration    </w:t>
      </w:r>
      <w:r>
        <w:t xml:space="preserve">   haemoglobin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</dc:title>
  <dcterms:created xsi:type="dcterms:W3CDTF">2021-10-11T16:13:14Z</dcterms:created>
  <dcterms:modified xsi:type="dcterms:W3CDTF">2021-10-11T16:13:14Z</dcterms:modified>
</cp:coreProperties>
</file>