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traits are controlled by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___________is the passing of physical characteristics  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A____________allele is one whose trait always shows up in the organisms when the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Punnett square is a chart that shows all the  possible ways ________ can combine in a genetics  cross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allele is hidden whenever the dominant allele is 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___________describes characteristics that you  can tell by looking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A__________is each specific chararistic such as stem height or seed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two___________alleles 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_________are two terms that genetics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heterozygous is a trait that has two_____________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__________are 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Inherited traits are controlled by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2021-10-11T16:13:35Z</dcterms:created>
  <dcterms:modified xsi:type="dcterms:W3CDTF">2021-10-11T16:13:35Z</dcterms:modified>
</cp:coreProperties>
</file>