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Rodents are used very often in experiments because they have many similar _____ when compared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Mercury can rapidly change to a gas when it reaches it’s individual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were to rip paper, it’s _____ would not change. No matter how much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 is an example of a _____ substance because it contains the same repeating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(Au) is the most _____ metal, meaning it can change shapes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 (Fe) can break down through chemical reactions because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Apple juice is _____, meaning it’s substances are evenly distributed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sugar it’s heated, it causes a _____. Producing caremel. Because of this _____, the chemical bonds within sugar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Copper is _____, because it be drawn into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where it’s componants can be visually distinguished, such as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 is a material that can react with oxygen, to release a great deal of energy, and catch fire. This is because wood is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Fire, and Helium behave very differently because of the _____ molecular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Nitrogen is made from only one atom. Making it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 is an substance with no set _____, because it is a liquid, and can change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Silver (Ag) is the most _____ metal, because it conducts the most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 has ability to dissolve in another substance, making it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2021-10-11T16:14:25Z</dcterms:created>
  <dcterms:modified xsi:type="dcterms:W3CDTF">2021-10-11T16:14:25Z</dcterms:modified>
</cp:coreProperties>
</file>