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in the life cycle of a plant in which the plant produces spores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sexual reproduction in which an egg cell and sperm cell join to form a new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fertilized egg, produced by the joining of a sperm cell an egg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flowering plant that lives for more than two years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stage in the life cycle of a plant in which the plant produce gametes or sex cell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flowering plant that completes it life cycle in one growing season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flowering plant that completes it's life cycle in two years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reproductive structure of of a gymnosperm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structure in seed plants that produces the female gametophyte; contains an egg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ripened ovary and other structures of an angiosperm that enclose one or more seed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2021-10-11T16:13:44Z</dcterms:created>
  <dcterms:modified xsi:type="dcterms:W3CDTF">2021-10-11T16:13:44Z</dcterms:modified>
</cp:coreProperties>
</file>