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Atmospheric    </w:t>
      </w:r>
      <w:r>
        <w:t xml:space="preserve">   Bearing    </w:t>
      </w:r>
      <w:r>
        <w:t xml:space="preserve">   Direction    </w:t>
      </w:r>
      <w:r>
        <w:t xml:space="preserve">   Drag    </w:t>
      </w:r>
      <w:r>
        <w:t xml:space="preserve">   Electrostatic    </w:t>
      </w:r>
      <w:r>
        <w:t xml:space="preserve">   Fluid    </w:t>
      </w:r>
      <w:r>
        <w:t xml:space="preserve">   Force    </w:t>
      </w:r>
      <w:r>
        <w:t xml:space="preserve">   Friction    </w:t>
      </w:r>
      <w:r>
        <w:t xml:space="preserve">   Interlocking    </w:t>
      </w:r>
      <w:r>
        <w:t xml:space="preserve">   Lubricants    </w:t>
      </w:r>
      <w:r>
        <w:t xml:space="preserve">   Magnetic    </w:t>
      </w:r>
      <w:r>
        <w:t xml:space="preserve">   Magnitude    </w:t>
      </w:r>
      <w:r>
        <w:t xml:space="preserve">   Motion    </w:t>
      </w:r>
      <w:r>
        <w:t xml:space="preserve">   Muscular    </w:t>
      </w:r>
      <w:r>
        <w:t xml:space="preserve">   Pressure    </w:t>
      </w:r>
      <w:r>
        <w:t xml:space="preserve">   Pull    </w:t>
      </w:r>
      <w:r>
        <w:t xml:space="preserve">   Push    </w:t>
      </w:r>
      <w:r>
        <w:t xml:space="preserve">   Rolling    </w:t>
      </w:r>
      <w:r>
        <w:t xml:space="preserve">   Sliding    </w:t>
      </w:r>
      <w:r>
        <w:t xml:space="preserve">   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</dc:title>
  <dcterms:created xsi:type="dcterms:W3CDTF">2021-10-11T16:14:15Z</dcterms:created>
  <dcterms:modified xsi:type="dcterms:W3CDTF">2021-10-11T16:14:15Z</dcterms:modified>
</cp:coreProperties>
</file>