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that do not have a nucleus or membrane bound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with no shape, no cell wall, and no chloroplasts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with more than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that have a nucleus and membrane bound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sugar to create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food, water, and waste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what enters and exits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Tough and rigid to provide shape and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activities of the call and has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pigment that helps chloroplast do photosynthesis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</dc:title>
  <dcterms:created xsi:type="dcterms:W3CDTF">2021-10-11T16:13:10Z</dcterms:created>
  <dcterms:modified xsi:type="dcterms:W3CDTF">2021-10-11T16:13:10Z</dcterms:modified>
</cp:coreProperties>
</file>