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metal is more recative than sodium?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chemical symbol for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Metals react when placed in _ _ _ _ _ _   _ _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metals react with to produce metal oxides?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browish substance on metal when it is left ouside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reactive is carbon?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metal is less reactive than silver?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more  _ _ _ _ _ _ _ _ metal will displace a less _ _ _ _ _ _ _ _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taking place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a single element reaction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reaction is combustion?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a higher humidity do to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3 conditions increase the speed of rusting? Air Salt and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 means to undergo a chemical or _ _ _ _ _ _ _ _ change?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2021-10-11T16:13:44Z</dcterms:created>
  <dcterms:modified xsi:type="dcterms:W3CDTF">2021-10-11T16:13:44Z</dcterms:modified>
</cp:coreProperties>
</file>