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the heat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surface material caused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pool formed by ground water being heated by nearby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on the earth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the earth surface due to tectonic plates move or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bottom portion of a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 of a rock changes because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Energy that is released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Substances that are formed naturally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Hottest layer of solid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Slowest wave but it is the most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Someone who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a igneous rock solidifies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layer composed of iron and nickel that lies above the earth's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thick layer of hot, molten material between the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smaller earthquake that happens after a large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igneous rock solidifies beneath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natural sources wear away rocks and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studies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looks like a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where the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 layer of the earth which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Dome shaped volcano with runny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portion of a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scale that measures the size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reaction when compounds like sulfur dioxide is released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size/extent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various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wave that moves side to side and it only moves through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Combination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Fastest waves that moves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Molten rock that forms deep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Erupts magma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thin layer of rock that covers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machine that measures the strength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opening which molten rock and gas leave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2021-10-11T16:14:05Z</dcterms:created>
  <dcterms:modified xsi:type="dcterms:W3CDTF">2021-10-11T16:14:05Z</dcterms:modified>
</cp:coreProperties>
</file>