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rocks sliding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crack or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 hard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hanging wall goes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faults sliding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of underwater EQ's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hanging wall goes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EQ's can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Extra Credit</dc:title>
  <dcterms:created xsi:type="dcterms:W3CDTF">2021-10-11T16:13:04Z</dcterms:created>
  <dcterms:modified xsi:type="dcterms:W3CDTF">2021-10-11T16:13:04Z</dcterms:modified>
</cp:coreProperties>
</file>