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pressure associated with falling air, fair skies, and dry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rotating storm with very low air pressure that begins over warm ocean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 band of winds greater than 57 mph in the upper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energy by direct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warning of the earth caused by gases in the atmosphere trapping heat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energy by the circular movement of a gas or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pressure associated with rising air , cloudy skies and rainy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gradual increase in the average temperature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two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gases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that measures humidity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system rotating ocean currents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2021-10-11T16:14:15Z</dcterms:created>
  <dcterms:modified xsi:type="dcterms:W3CDTF">2021-10-11T16:14:15Z</dcterms:modified>
</cp:coreProperties>
</file>