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heavy the element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that show metal properties but is not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alloy made of iron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Neither acid nor alkaline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table that shows all the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made of only one type of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blocks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ion that is positively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particle that has a neutral charge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that is able to be bent/hammered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 acidic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positively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drawn into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malleable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of metal also known as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red end of the universal indicator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negatively charged particle</w:t>
            </w:r>
          </w:p>
        </w:tc>
      </w:tr>
    </w:tbl>
    <w:p>
      <w:pPr>
        <w:pStyle w:val="WordBankMedium"/>
      </w:pPr>
      <w:r>
        <w:t xml:space="preserve">   Acid    </w:t>
      </w:r>
      <w:r>
        <w:t xml:space="preserve">   Alkaline     </w:t>
      </w:r>
      <w:r>
        <w:t xml:space="preserve">   Alloy    </w:t>
      </w:r>
      <w:r>
        <w:t xml:space="preserve">   Malleable    </w:t>
      </w:r>
      <w:r>
        <w:t xml:space="preserve">   Atom    </w:t>
      </w:r>
      <w:r>
        <w:t xml:space="preserve">   Brittle    </w:t>
      </w:r>
      <w:r>
        <w:t xml:space="preserve">   Element     </w:t>
      </w:r>
      <w:r>
        <w:t xml:space="preserve">   Atomic mass    </w:t>
      </w:r>
      <w:r>
        <w:t xml:space="preserve">   Periodic table    </w:t>
      </w:r>
      <w:r>
        <w:t xml:space="preserve">   Neutral    </w:t>
      </w:r>
      <w:r>
        <w:t xml:space="preserve">   Steel    </w:t>
      </w:r>
      <w:r>
        <w:t xml:space="preserve">   Ductile     </w:t>
      </w:r>
      <w:r>
        <w:t xml:space="preserve">   Cation     </w:t>
      </w:r>
      <w:r>
        <w:t xml:space="preserve">   Electron    </w:t>
      </w:r>
      <w:r>
        <w:t xml:space="preserve">   Proton     </w:t>
      </w:r>
      <w:r>
        <w:t xml:space="preserve">   Anion    </w:t>
      </w:r>
      <w:r>
        <w:t xml:space="preserve">   Lustrous    </w:t>
      </w:r>
      <w:r>
        <w:t xml:space="preserve">   Neutron     </w:t>
      </w:r>
      <w:r>
        <w:t xml:space="preserve">   Alkaline solution    </w:t>
      </w:r>
      <w:r>
        <w:t xml:space="preserve">   Metalloid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2021-10-11T16:13:05Z</dcterms:created>
  <dcterms:modified xsi:type="dcterms:W3CDTF">2021-10-11T16:13:05Z</dcterms:modified>
</cp:coreProperties>
</file>