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decomposes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large region of Earth that has a certain climate and certain types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that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shows how each living thing gets food, and how nutrients and energy are passed from creature to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creature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organisms or populations living and interacting with one another in a particular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ecosystem which is filled with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feeds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creature that eats plants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forest that has a lot of rainfalls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which plants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dry piece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the same organisms living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forest that have trees that shed their leaves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biological community of interacting organisms and their physical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 that is released by organisms and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gas in which organisms breath in to their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like a cricket eats grass and a frog eats the cricket and then a snake eats the frog and a eagle eats the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job that an organism has in its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also known as coniferous or boreal forest, is the largest terrestrial biome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treeless region having a permanently frozen layer below the surface of the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2021-10-11T16:13:15Z</dcterms:created>
  <dcterms:modified xsi:type="dcterms:W3CDTF">2021-10-11T16:13:15Z</dcterms:modified>
</cp:coreProperties>
</file>