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 that shows precentages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never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graph that shows picures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growth of a seed or plant is stoped because of chang in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cant make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make their own food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biologist classify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alive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five ways animals are classifyed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graph that shows change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graph that shows compairsons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2021-10-11T16:14:11Z</dcterms:created>
  <dcterms:modified xsi:type="dcterms:W3CDTF">2021-10-11T16:14:11Z</dcterms:modified>
</cp:coreProperties>
</file>