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Excretory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Renal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Diaphragm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Respiratory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Urethra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puzzles</dc:title>
  <dcterms:created xsi:type="dcterms:W3CDTF">2021-10-11T16:13:23Z</dcterms:created>
  <dcterms:modified xsi:type="dcterms:W3CDTF">2021-10-11T16:13:23Z</dcterms:modified>
</cp:coreProperties>
</file>