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phyla includes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class includes warm-blooded, with hair and mammary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class includes brittle stars, and basket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phyla includes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Phyla includes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class includes sea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class includes sea lilies, and feather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classa includes jellyfish with no polyp like stage in their life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phyla includes flatworms, tapeworms, flukes, and other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class includes sea anemones, and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class includes sea urchins, and sand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class includes sea cucumbers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phyla includes Shrimp, Crabs, and millapedes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phyla includes duster worms, and deep-sea bristle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class includes polyp like animals that often have a medusa like stage in their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phyla includes Spiny-skinned, benthic, radially symmetrical, most with a water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phyla includes Roundworms, common, free-living,parasitic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includes Chitons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class includes sea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 squirts, Lancelets, jawless fishes, Sharks, and sea snakes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crosword</dc:title>
  <dcterms:created xsi:type="dcterms:W3CDTF">2021-10-11T16:13:39Z</dcterms:created>
  <dcterms:modified xsi:type="dcterms:W3CDTF">2021-10-11T16:13:39Z</dcterms:modified>
</cp:coreProperties>
</file>