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Science definitions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_________ is when something disappeared so you can not see the sugar in the boiling for example. 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Substances that dissolve in a particular solvent are said to be _______ in that solvent.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 The substance that the solute is dissolved in is called the _______; this is usually a liquid.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 Eventually, as you add increasing amounts of solute to a solvent, you reach a point at which no more solute dissolves — this is referred to as 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substance that is dissolved is called the ______, and this can be a solid, a liquid or even a gas. 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We use the word _________ when a substance does not dissolve in a particular solvent.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Solutions in which water is the solvent are said to be _______ 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Solutions in which there is very little dissolved solute are said to be ______ solutions. 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____ _________ is something that is only made of one substance with nothing else in it. 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Those that have a great deal of solute dissolved in them are called ____________ solutions.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relative amount of solute (in this case, the cordial syrup) compared with the amount of solvent (water) determines the _____________ of the resulting solution.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________ is a mixture made up of on substance dissolved in another.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_______ is when two substances are combined together which can make another substance.</w:t>
            </w:r>
          </w:p>
        </w:tc>
      </w:tr>
    </w:tbl>
    <w:p>
      <w:pPr>
        <w:pStyle w:val="WordBankMedium"/>
      </w:pPr>
      <w:r>
        <w:t xml:space="preserve">   Pure Substance    </w:t>
      </w:r>
      <w:r>
        <w:t xml:space="preserve">   Mixture    </w:t>
      </w:r>
      <w:r>
        <w:t xml:space="preserve">   Dissolved    </w:t>
      </w:r>
      <w:r>
        <w:t xml:space="preserve">   Solution    </w:t>
      </w:r>
      <w:r>
        <w:t xml:space="preserve">   Solute    </w:t>
      </w:r>
      <w:r>
        <w:t xml:space="preserve">   solvent    </w:t>
      </w:r>
      <w:r>
        <w:t xml:space="preserve">   aqueous solutions    </w:t>
      </w:r>
      <w:r>
        <w:t xml:space="preserve">   soluble     </w:t>
      </w:r>
      <w:r>
        <w:t xml:space="preserve">   insoluble    </w:t>
      </w:r>
      <w:r>
        <w:t xml:space="preserve">   concentration    </w:t>
      </w:r>
      <w:r>
        <w:t xml:space="preserve">   Dilute    </w:t>
      </w:r>
      <w:r>
        <w:t xml:space="preserve">   concentrated    </w:t>
      </w:r>
      <w:r>
        <w:t xml:space="preserve">   saturation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Science definitions</dc:title>
  <dcterms:created xsi:type="dcterms:W3CDTF">2021-10-11T16:14:36Z</dcterms:created>
  <dcterms:modified xsi:type="dcterms:W3CDTF">2021-10-11T16:14:36Z</dcterms:modified>
</cp:coreProperties>
</file>