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arrangement of the elements in order of their atomic numbers so that elements with similar properties fall in the same column,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Mixture in which the particles of a material are spread throughout a liquid or gas but are too large to stay mixed without being stirred or shaken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the columms of the periodic table also known as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pure substance made of only one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very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bond created by sharing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that has mass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positively charged particle in the nucleus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usually reversible change in the physical properties of a substance, as size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particle in the nucleus that has no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negatively charged particle that orbits the center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of one or more substances into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or 2 letter abbrevation for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electron that is associated with an atom, and that can participate in the formation of a chemical bond;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pure substances that are mixed but not chemically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property that means the mass per unit of volume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One substance dissolved into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Substances are evenly spread throughout in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elements that are good conductors of electricity and heat often shiny and bendable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2021-10-11T16:09:49Z</dcterms:created>
  <dcterms:modified xsi:type="dcterms:W3CDTF">2021-10-11T16:09:49Z</dcterms:modified>
</cp:coreProperties>
</file>