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earth and moon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natural satellite of the earth, visible (chiefly at night) by reflected light from the sun. </w:t>
            </w:r>
          </w:p>
          <w:p>
            <w:pPr>
              <w:keepLines/>
              <w:pStyle w:val="CluesTiny"/>
            </w:pPr>
            <w:r>
              <w:rPr>
                <w:b w:val="true"/>
                <w:bCs w:val="true"/>
              </w:rPr>
              <w:t xml:space="preserve">6. </w:t>
            </w:r>
            <w:r>
              <w:t xml:space="preserve">The phase of the moon in which its whole disk is illuminated.</w:t>
            </w:r>
          </w:p>
          <w:p>
            <w:pPr>
              <w:keepLines/>
              <w:pStyle w:val="CluesTiny"/>
            </w:pPr>
            <w:r>
              <w:rPr>
                <w:b w:val="true"/>
                <w:bCs w:val="true"/>
              </w:rPr>
              <w:t xml:space="preserve">7. </w:t>
            </w:r>
            <w:r>
              <w:t xml:space="preserve"> Star at the center of the Solar System and is by far the most important source of energy for life on</w:t>
            </w:r>
          </w:p>
          <w:p>
            <w:pPr>
              <w:keepLines/>
              <w:pStyle w:val="CluesTiny"/>
            </w:pPr>
            <w:r>
              <w:rPr>
                <w:b w:val="true"/>
                <w:bCs w:val="true"/>
              </w:rPr>
              <w:t xml:space="preserve">8. </w:t>
            </w:r>
            <w:r>
              <w:t xml:space="preserve"> An eclipse in which the moon appears darkened as it passes into the earth's shadow.</w:t>
            </w:r>
          </w:p>
          <w:p>
            <w:pPr>
              <w:keepLines/>
              <w:pStyle w:val="CluesTiny"/>
            </w:pPr>
            <w:r>
              <w:rPr>
                <w:b w:val="true"/>
                <w:bCs w:val="true"/>
              </w:rPr>
              <w:t xml:space="preserve">10. </w:t>
            </w:r>
            <w:r>
              <w:t xml:space="preserve">Third planet from the Sun, the densest planet in the Solar System, the largest of the Solar</w:t>
            </w:r>
          </w:p>
        </w:tc>
        <w:tc>
          <w:p>
            <w:pPr>
              <w:pStyle w:val="CluesTiny"/>
            </w:pPr>
            <w:r>
              <w:rPr>
                <w:b w:val="true"/>
                <w:bCs w:val="true"/>
              </w:rPr>
              <w:t xml:space="preserve">Down</w:t>
            </w:r>
          </w:p>
          <w:p>
            <w:pPr>
              <w:keepLines/>
              <w:pStyle w:val="CluesTiny"/>
            </w:pPr>
            <w:r>
              <w:rPr>
                <w:b w:val="true"/>
                <w:bCs w:val="true"/>
              </w:rPr>
              <w:t xml:space="preserve">1. </w:t>
            </w:r>
            <w:r>
              <w:t xml:space="preserve">A type of eclipse that occurs when the Moon passes between the Sun and Earth, and the Moon fully or partially blocks ("occults") the Sun. This can happen only at new moon, when the Sun and the Moon are in conjunction as seen from Earth in an alignment referred to as syzygy.</w:t>
            </w:r>
          </w:p>
          <w:p>
            <w:pPr>
              <w:keepLines/>
              <w:pStyle w:val="CluesTiny"/>
            </w:pPr>
            <w:r>
              <w:rPr>
                <w:b w:val="true"/>
                <w:bCs w:val="true"/>
              </w:rPr>
              <w:t xml:space="preserve">3. </w:t>
            </w:r>
            <w:r>
              <w:t xml:space="preserve">The phase of the moon when it is in conjunction with the sun and invisible from earth, or shortly thereafter when it appears as a slender Cresent</w:t>
            </w:r>
          </w:p>
          <w:p>
            <w:pPr>
              <w:keepLines/>
              <w:pStyle w:val="CluesTiny"/>
            </w:pPr>
            <w:r>
              <w:rPr>
                <w:b w:val="true"/>
                <w:bCs w:val="true"/>
              </w:rPr>
              <w:t xml:space="preserve">4. </w:t>
            </w:r>
            <w:r>
              <w:t xml:space="preserve">A dark area or shape produced by a body coming between rays of light and a surface.</w:t>
            </w:r>
          </w:p>
          <w:p>
            <w:pPr>
              <w:keepLines/>
              <w:pStyle w:val="CluesTiny"/>
            </w:pPr>
            <w:r>
              <w:rPr>
                <w:b w:val="true"/>
                <w:bCs w:val="true"/>
              </w:rPr>
              <w:t xml:space="preserve">5. </w:t>
            </w:r>
            <w:r>
              <w:t xml:space="preserve">The partially shaded outer region of the shadow cast by an opaque object. </w:t>
            </w:r>
          </w:p>
          <w:p>
            <w:pPr>
              <w:keepLines/>
              <w:pStyle w:val="CluesTiny"/>
            </w:pPr>
            <w:r>
              <w:rPr>
                <w:b w:val="true"/>
                <w:bCs w:val="true"/>
              </w:rPr>
              <w:t xml:space="preserve">9. </w:t>
            </w:r>
            <w:r>
              <w:t xml:space="preserve">The fully shaded inner region of a shadow cast by an opaque object, especially the area on the earth or moon experiencing 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earth and moon</dc:title>
  <dcterms:created xsi:type="dcterms:W3CDTF">2021-10-11T16:13:35Z</dcterms:created>
  <dcterms:modified xsi:type="dcterms:W3CDTF">2021-10-11T16:13:35Z</dcterms:modified>
</cp:coreProperties>
</file>