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Science      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energy possessed by a body by virtue of this position relative to others is____________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_______________ is energy an object possesses because of its position in gravitational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Energy that a body possessed by virtue of being in motion is__________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____________ is the principle that in a system that does not undergo any force from outside the system, the amount of energy is constant, irrespective of its changes in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 is the resistance that one surface or object encounters when moving over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______________is the storm of potential energy and kinetic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SI unit of work or energy, equal to the work done by a force of one newton when it's point of application moves one meter in the direction of action of the force is______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_______ is the potential of a chemical substance to undergo a transformation through a chemical reaction to transform other chemical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_________ is a measure of how efficiently an appliance, building, organization or country uses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_______ is from of energy related with the vibration of matter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____________ is potential energy that is stored when a body is deformed (as in a coiled spring)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 is internal energy of an object due to the kinetic energy of its atom and/or 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prevention of the wasteful use of energy, especially in order to ensure its continuing availability is__________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Newly derived from electric potential energy or kinetic energy is________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energy released during nuclear fission or fusion, especially when used to generate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 is how nature moves energy at an extremely rapid rate, and it make up about 99% of the body's atoms and cells, and signal all body parts to carry out their respective tasks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strength and vitality required for sustained is_________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       </dc:title>
  <dcterms:created xsi:type="dcterms:W3CDTF">2021-10-11T16:10:05Z</dcterms:created>
  <dcterms:modified xsi:type="dcterms:W3CDTF">2021-10-11T16:10:05Z</dcterms:modified>
</cp:coreProperties>
</file>