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element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is a metal and has symbol Mg.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is a common metal. Has atomic number 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is commonly found in dairy.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atomic number 9x8.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found near the center of the Earth. Has chemical symbol 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found in jewlery and is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is found in bananas and is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gas at room temperature. Can also be called a type of light. Is in the top 20 atomic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the atomic number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 of the most common chemicals.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gas at room temperatre ad has atomic number 2x9.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in balloons and can change your voice. Is at a gas state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one of the strongest metals known.Is a solid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is used to create cans. This element is a solid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has the most compounds and is sixth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breathe in this element. It is a non-metal.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 us a nonmetal and is a solid at room temperature. Has symbol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can be used for maintaining good health. Has atomic number of 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mineral that we eat daily (usually). Symbo is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 is a liquid in room temperature and has chemical symbol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can be considered boring. Has symbol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a metal and is solid at room temperature. Has symbol Zn.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Carbon    </w:t>
      </w:r>
      <w:r>
        <w:t xml:space="preserve">   Aliminium    </w:t>
      </w:r>
      <w:r>
        <w:t xml:space="preserve">   Boron    </w:t>
      </w:r>
      <w:r>
        <w:t xml:space="preserve">   Iodine    </w:t>
      </w:r>
      <w:r>
        <w:t xml:space="preserve">   Helium    </w:t>
      </w:r>
      <w:r>
        <w:t xml:space="preserve">   Iron    </w:t>
      </w:r>
      <w:r>
        <w:t xml:space="preserve">   Oxygen    </w:t>
      </w:r>
      <w:r>
        <w:t xml:space="preserve">   Neon    </w:t>
      </w:r>
      <w:r>
        <w:t xml:space="preserve">   Nickel    </w:t>
      </w:r>
      <w:r>
        <w:t xml:space="preserve">   Tin    </w:t>
      </w:r>
      <w:r>
        <w:t xml:space="preserve">   Zinc    </w:t>
      </w:r>
      <w:r>
        <w:t xml:space="preserve">   Potassium    </w:t>
      </w:r>
      <w:r>
        <w:t xml:space="preserve">   Sulfur    </w:t>
      </w:r>
      <w:r>
        <w:t xml:space="preserve">   Hafnium    </w:t>
      </w:r>
      <w:r>
        <w:t xml:space="preserve">   Hydrogen    </w:t>
      </w:r>
      <w:r>
        <w:t xml:space="preserve">   Argon    </w:t>
      </w:r>
      <w:r>
        <w:t xml:space="preserve">   Titanium    </w:t>
      </w:r>
      <w:r>
        <w:t xml:space="preserve">   Magnesium    </w:t>
      </w:r>
      <w:r>
        <w:t xml:space="preserve">   Gold    </w:t>
      </w:r>
      <w:r>
        <w:t xml:space="preserve">   Lithium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element crossword</dc:title>
  <dcterms:created xsi:type="dcterms:W3CDTF">2021-10-11T16:14:43Z</dcterms:created>
  <dcterms:modified xsi:type="dcterms:W3CDTF">2021-10-11T16:14:43Z</dcterms:modified>
</cp:coreProperties>
</file>