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this energy is a boulder on top of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energy relates to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energy pulls you towards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energy is associated with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the transfer of heat energy through gases and liquids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heat energy through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topic this crossword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associated with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heat energy through solids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energy crossword</dc:title>
  <dcterms:created xsi:type="dcterms:W3CDTF">2021-10-11T16:13:39Z</dcterms:created>
  <dcterms:modified xsi:type="dcterms:W3CDTF">2021-10-11T16:13:39Z</dcterms:modified>
</cp:coreProperties>
</file>