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spatula    </w:t>
      </w:r>
      <w:r>
        <w:t xml:space="preserve">   clamp    </w:t>
      </w:r>
      <w:r>
        <w:t xml:space="preserve">   bosshead    </w:t>
      </w:r>
      <w:r>
        <w:t xml:space="preserve">   measuring cylinder    </w:t>
      </w:r>
      <w:r>
        <w:t xml:space="preserve">   evaporating dish    </w:t>
      </w:r>
      <w:r>
        <w:t xml:space="preserve">   stirring rod    </w:t>
      </w:r>
      <w:r>
        <w:t xml:space="preserve">   funnel    </w:t>
      </w:r>
      <w:r>
        <w:t xml:space="preserve">   bunsen burner    </w:t>
      </w:r>
      <w:r>
        <w:t xml:space="preserve">   tongs    </w:t>
      </w:r>
      <w:r>
        <w:t xml:space="preserve">   glass rod    </w:t>
      </w:r>
      <w:r>
        <w:t xml:space="preserve">   conical flask    </w:t>
      </w:r>
      <w:r>
        <w:t xml:space="preserve">   gauze mat    </w:t>
      </w:r>
      <w:r>
        <w:t xml:space="preserve">   safety glasses    </w:t>
      </w:r>
      <w:r>
        <w:t xml:space="preserve">   pipette    </w:t>
      </w:r>
      <w:r>
        <w:t xml:space="preserve">   retord stand    </w:t>
      </w:r>
      <w:r>
        <w:t xml:space="preserve">   tripod    </w:t>
      </w:r>
      <w:r>
        <w:t xml:space="preserve">   testtube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equipment</dc:title>
  <dcterms:created xsi:type="dcterms:W3CDTF">2021-10-11T16:13:51Z</dcterms:created>
  <dcterms:modified xsi:type="dcterms:W3CDTF">2021-10-11T16:13:51Z</dcterms:modified>
</cp:coreProperties>
</file>