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et la Technologie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biologie synthéthique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develop, adjust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l'héridété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skull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règlementation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 patent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entreprendre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 favorite subject, passion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dada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 step, approach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brevet d'invention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genetically modified organism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mettre au point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regulation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cartographie du génome humain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undertake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contraire à l'éthique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synthetic biology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boîte crânienne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indict, to charge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agacé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heredity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saut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genetic mapping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l'OGM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irritated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inculper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 leap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une démarche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unethical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et la Technologie</dc:title>
  <dcterms:created xsi:type="dcterms:W3CDTF">2021-10-11T16:14:21Z</dcterms:created>
  <dcterms:modified xsi:type="dcterms:W3CDTF">2021-10-11T16:14:21Z</dcterms:modified>
</cp:coreProperties>
</file>