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Science (extra credit)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group of hummingbirds called?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group of penguins called? (On land)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group of turkeys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a group of alligators called?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a group of sheep called?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a group of snakes called?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a group of bees called?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a group of caterpillars called?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a group of cheetahs called?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group of chickens called?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group of butterflies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group of hedgehogs called?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group of rabbits called?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group of ants called?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group of bears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group of zebras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 group of lions called?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 group of gerbils called?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a group of clams called?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a group of ducks called?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(extra credit) </dc:title>
  <dcterms:created xsi:type="dcterms:W3CDTF">2021-10-11T16:11:38Z</dcterms:created>
  <dcterms:modified xsi:type="dcterms:W3CDTF">2021-10-11T16:11:38Z</dcterms:modified>
</cp:coreProperties>
</file>