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major biomes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biome that has grasses and few trees.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biome is very dry?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average temperatures and very little precipitation.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of earth where the climate depends on what plants live there.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Trees that have evergreen needlelike leaves.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biome with low precipitation?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broadleaf tree that drops its leaves as Winter approaches.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dry biome.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average temperatures like in the Tundra but more precipitation.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2021-10-11T16:10:35Z</dcterms:created>
  <dcterms:modified xsi:type="dcterms:W3CDTF">2021-10-11T16:10:35Z</dcterms:modified>
</cp:coreProperties>
</file>