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satellite    </w:t>
      </w:r>
      <w:r>
        <w:t xml:space="preserve">   stellar    </w:t>
      </w:r>
      <w:r>
        <w:t xml:space="preserve">   lifeform    </w:t>
      </w:r>
      <w:r>
        <w:t xml:space="preserve">   captain    </w:t>
      </w:r>
      <w:r>
        <w:t xml:space="preserve">   planet    </w:t>
      </w:r>
      <w:r>
        <w:t xml:space="preserve">   explosion    </w:t>
      </w:r>
      <w:r>
        <w:t xml:space="preserve">   extra terrestrial    </w:t>
      </w:r>
      <w:r>
        <w:t xml:space="preserve">   time machine    </w:t>
      </w:r>
      <w:r>
        <w:t xml:space="preserve">   space    </w:t>
      </w:r>
      <w:r>
        <w:t xml:space="preserve">   teleport    </w:t>
      </w:r>
      <w:r>
        <w:t xml:space="preserve">   nuclear    </w:t>
      </w:r>
      <w:r>
        <w:t xml:space="preserve">   spaceship    </w:t>
      </w:r>
      <w:r>
        <w:t xml:space="preserve">   alien    </w:t>
      </w:r>
      <w:r>
        <w:t xml:space="preserve">   galaxy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</dc:title>
  <dcterms:created xsi:type="dcterms:W3CDTF">2021-10-11T16:14:54Z</dcterms:created>
  <dcterms:modified xsi:type="dcterms:W3CDTF">2021-10-11T16:14:54Z</dcterms:modified>
</cp:coreProperties>
</file>