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fiction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Imitating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"Hunger Games"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Generally the end of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utopia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Death of a whole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"Back to the Future"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Side by side but never touching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Among the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cloak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Cyborg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of epidemic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Illusory state of happiness</w:t>
            </w:r>
          </w:p>
        </w:tc>
      </w:tr>
    </w:tbl>
    <w:p>
      <w:pPr>
        <w:pStyle w:val="WordBankMedium"/>
      </w:pPr>
      <w:r>
        <w:t xml:space="preserve">   Utopia    </w:t>
      </w:r>
      <w:r>
        <w:t xml:space="preserve">   Dystopia    </w:t>
      </w:r>
      <w:r>
        <w:t xml:space="preserve">   pandemic    </w:t>
      </w:r>
      <w:r>
        <w:t xml:space="preserve">   extinction     </w:t>
      </w:r>
      <w:r>
        <w:t xml:space="preserve">   Nuclear war     </w:t>
      </w:r>
      <w:r>
        <w:t xml:space="preserve">   Apocalypse     </w:t>
      </w:r>
      <w:r>
        <w:t xml:space="preserve">   post apocalypse     </w:t>
      </w:r>
      <w:r>
        <w:t xml:space="preserve">   bionics    </w:t>
      </w:r>
      <w:r>
        <w:t xml:space="preserve">   cybernetics     </w:t>
      </w:r>
      <w:r>
        <w:t xml:space="preserve">   invisibility     </w:t>
      </w:r>
      <w:r>
        <w:t xml:space="preserve">   cloning     </w:t>
      </w:r>
      <w:r>
        <w:t xml:space="preserve">   Time Travel    </w:t>
      </w:r>
      <w:r>
        <w:t xml:space="preserve">   parallel universe     </w:t>
      </w:r>
      <w:r>
        <w:t xml:space="preserve">   interstellar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fiction Cross word</dc:title>
  <dcterms:created xsi:type="dcterms:W3CDTF">2021-10-11T16:15:07Z</dcterms:created>
  <dcterms:modified xsi:type="dcterms:W3CDTF">2021-10-11T16:15:07Z</dcterms:modified>
</cp:coreProperties>
</file>