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-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forcemeter    </w:t>
      </w:r>
      <w:r>
        <w:t xml:space="preserve">   second    </w:t>
      </w:r>
      <w:r>
        <w:t xml:space="preserve">   distance    </w:t>
      </w:r>
      <w:r>
        <w:t xml:space="preserve">   speed    </w:t>
      </w:r>
      <w:r>
        <w:t xml:space="preserve">   friction    </w:t>
      </w:r>
      <w:r>
        <w:t xml:space="preserve">   volume    </w:t>
      </w:r>
      <w:r>
        <w:t xml:space="preserve">   repulsion    </w:t>
      </w:r>
      <w:r>
        <w:t xml:space="preserve">   attraction    </w:t>
      </w:r>
      <w:r>
        <w:t xml:space="preserve">   bend    </w:t>
      </w:r>
      <w:r>
        <w:t xml:space="preserve">   stretch    </w:t>
      </w:r>
      <w:r>
        <w:t xml:space="preserve">   staticelectricity    </w:t>
      </w:r>
      <w:r>
        <w:t xml:space="preserve">   magnetism    </w:t>
      </w:r>
      <w:r>
        <w:t xml:space="preserve">   noncontact    </w:t>
      </w:r>
      <w:r>
        <w:t xml:space="preserve">   contact    </w:t>
      </w:r>
      <w:r>
        <w:t xml:space="preserve">   density    </w:t>
      </w:r>
      <w:r>
        <w:t xml:space="preserve">   sinking    </w:t>
      </w:r>
      <w:r>
        <w:t xml:space="preserve">   floating    </w:t>
      </w:r>
      <w:r>
        <w:t xml:space="preserve">   weight    </w:t>
      </w:r>
      <w:r>
        <w:t xml:space="preserve">   mass    </w:t>
      </w:r>
      <w:r>
        <w:t xml:space="preserve">   kilograms    </w:t>
      </w:r>
      <w:r>
        <w:t xml:space="preserve">   bouancy    </w:t>
      </w:r>
      <w:r>
        <w:t xml:space="preserve">   drag    </w:t>
      </w:r>
      <w:r>
        <w:t xml:space="preserve">   thrust    </w:t>
      </w:r>
      <w:r>
        <w:t xml:space="preserve">   upthrust    </w:t>
      </w:r>
      <w:r>
        <w:t xml:space="preserve">   gravity    </w:t>
      </w:r>
      <w:r>
        <w:t xml:space="preserve">   newtons    </w:t>
      </w:r>
      <w:r>
        <w:t xml:space="preserve">   newtonmeter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- forces</dc:title>
  <dcterms:created xsi:type="dcterms:W3CDTF">2021-10-11T16:12:33Z</dcterms:created>
  <dcterms:modified xsi:type="dcterms:W3CDTF">2021-10-11T16:12:33Z</dcterms:modified>
</cp:coreProperties>
</file>