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Genome    </w:t>
      </w:r>
      <w:r>
        <w:t xml:space="preserve">   Gene flow    </w:t>
      </w:r>
      <w:r>
        <w:t xml:space="preserve">   Gene pool    </w:t>
      </w:r>
      <w:r>
        <w:t xml:space="preserve">   Dna    </w:t>
      </w:r>
      <w:r>
        <w:t xml:space="preserve">   Cross pollination    </w:t>
      </w:r>
      <w:r>
        <w:t xml:space="preserve">   Chromosome    </w:t>
      </w:r>
      <w:r>
        <w:t xml:space="preserve">   Carrier    </w:t>
      </w:r>
      <w:r>
        <w:t xml:space="preserve">   Angelman syndrome    </w:t>
      </w:r>
      <w:r>
        <w:t xml:space="preserve">   Albinism    </w:t>
      </w:r>
      <w:r>
        <w:t xml:space="preserve">   Phenotype    </w:t>
      </w:r>
      <w:r>
        <w:t xml:space="preserve">   Genotype    </w:t>
      </w:r>
      <w:r>
        <w:t xml:space="preserve">   Homozygous recessive    </w:t>
      </w:r>
      <w:r>
        <w:t xml:space="preserve">   Homozygous dominat    </w:t>
      </w:r>
      <w:r>
        <w:t xml:space="preserve">   Allele    </w:t>
      </w:r>
      <w:r>
        <w:t xml:space="preserve">  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game</dc:title>
  <dcterms:created xsi:type="dcterms:W3CDTF">2021-10-11T16:14:11Z</dcterms:created>
  <dcterms:modified xsi:type="dcterms:W3CDTF">2021-10-11T16:14:11Z</dcterms:modified>
</cp:coreProperties>
</file>