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game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Chlorophyll    </w:t>
      </w:r>
      <w:r>
        <w:t xml:space="preserve">   Chromosome    </w:t>
      </w:r>
      <w:r>
        <w:t xml:space="preserve">   Cell wall    </w:t>
      </w:r>
      <w:r>
        <w:t xml:space="preserve">   Cell membrane    </w:t>
      </w:r>
      <w:r>
        <w:t xml:space="preserve">   Vacuole    </w:t>
      </w:r>
      <w:r>
        <w:t xml:space="preserve">   Tissue    </w:t>
      </w:r>
      <w:r>
        <w:t xml:space="preserve">   Organ    </w:t>
      </w:r>
      <w:r>
        <w:t xml:space="preserve">   Nucleolus    </w:t>
      </w:r>
      <w:r>
        <w:t xml:space="preserve">   Mitochondrion    </w:t>
      </w:r>
      <w:r>
        <w:t xml:space="preserve">   Cytoplasm    </w:t>
      </w:r>
      <w:r>
        <w:t xml:space="preserve">   G2phase    </w:t>
      </w:r>
      <w:r>
        <w:t xml:space="preserve">   G1phase    </w:t>
      </w:r>
      <w:r>
        <w:t xml:space="preserve">   Sphase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game cells</dc:title>
  <dcterms:created xsi:type="dcterms:W3CDTF">2021-10-11T16:14:14Z</dcterms:created>
  <dcterms:modified xsi:type="dcterms:W3CDTF">2021-10-11T16:14:14Z</dcterms:modified>
</cp:coreProperties>
</file>