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hhw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common name of the products obtained in the above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Formation of clouds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matter will we obtain after completion of the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Drying of wet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Size of napthalene balls decrease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Wax melts in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 per unit volume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phenomenon in which particles of two or more substances intermix on their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have definite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Diffuse easily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hhw</dc:title>
  <dcterms:created xsi:type="dcterms:W3CDTF">2021-10-11T16:15:03Z</dcterms:created>
  <dcterms:modified xsi:type="dcterms:W3CDTF">2021-10-11T16:15:03Z</dcterms:modified>
</cp:coreProperties>
</file>