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homework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measurement that appears very different to other repeat measurements.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Internationally agreed system of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actual value that a measurement should be.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type of graph showing values that are represented by rectangular bars.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Connects data points using connecting lines.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is obtained by measuring, using an instrument or a thermometer, and cannot be exact.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estimate approximates a number to the nearest power of ten.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Data values which can only take certain values, often whole number values, eg shoe sizes, number of brothers and sisters.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chart showing values that are represented as proportionately sized slices of pie.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 is calculated by adding all of the data and dividing by the number of items of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close a numerical result is to the true value.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homework</dc:title>
  <dcterms:created xsi:type="dcterms:W3CDTF">2021-10-11T16:14:58Z</dcterms:created>
  <dcterms:modified xsi:type="dcterms:W3CDTF">2021-10-11T16:14:58Z</dcterms:modified>
</cp:coreProperties>
</file>