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in bubbles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blow    </w:t>
      </w:r>
      <w:r>
        <w:t xml:space="preserve">   science    </w:t>
      </w:r>
      <w:r>
        <w:t xml:space="preserve">   solid    </w:t>
      </w:r>
      <w:r>
        <w:t xml:space="preserve">   surface    </w:t>
      </w:r>
      <w:r>
        <w:t xml:space="preserve">   water    </w:t>
      </w:r>
      <w:r>
        <w:t xml:space="preserve">   soap    </w:t>
      </w:r>
      <w:r>
        <w:t xml:space="preserve">   sphere    </w:t>
      </w:r>
      <w:r>
        <w:t xml:space="preserve">   size    </w:t>
      </w:r>
      <w:r>
        <w:t xml:space="preserve">   shape    </w:t>
      </w:r>
      <w:r>
        <w:t xml:space="preserve">   pop    </w:t>
      </w:r>
      <w:r>
        <w:t xml:space="preserve">   magic    </w:t>
      </w:r>
      <w:r>
        <w:t xml:space="preserve">   liquid    </w:t>
      </w:r>
      <w:r>
        <w:t xml:space="preserve">   bubbles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 bubbles</dc:title>
  <dcterms:created xsi:type="dcterms:W3CDTF">2021-10-11T16:14:17Z</dcterms:created>
  <dcterms:modified xsi:type="dcterms:W3CDTF">2021-10-11T16:14:17Z</dcterms:modified>
</cp:coreProperties>
</file>