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in the Age of "Reason"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Heliocentric theory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Map projection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Jenner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Law of inverse gas pressure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Galileo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Newton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Elliptical orbits of planets ___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Copernicus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Experimental Biology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Vesalius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Calculus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Smallpox vaccine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Boyle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Harvey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Mercator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Father of Modern Chemistry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Anatomy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Leeuwenhoek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Lavoisier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Clinical study of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Paracelsus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Improved telescope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microbes and bacteria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Kepler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 the Age of "Reason" </dc:title>
  <dcterms:created xsi:type="dcterms:W3CDTF">2021-10-11T16:15:01Z</dcterms:created>
  <dcterms:modified xsi:type="dcterms:W3CDTF">2021-10-11T16:15:01Z</dcterms:modified>
</cp:coreProperties>
</file>