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in the Fifth Day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propel a fish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pushed along by forcing a stream of air or a fluid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has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is eaten by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tendency of a solvent to flow across a semipermeable membrane to where there is more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for fish to get their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inflatable sack in a fish that allows it to change its volume so as to change its depth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grouping things together based on their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lives in water that has a low level of salt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compare differences and similarities of 2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fins on the underside of the fish near the rear used to keep the fish rightside up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atoms and molecules from high concentration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fish use this fin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layer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support in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that reacts with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 the Fifth Day of Creation</dc:title>
  <dcterms:created xsi:type="dcterms:W3CDTF">2021-10-11T16:13:46Z</dcterms:created>
  <dcterms:modified xsi:type="dcterms:W3CDTF">2021-10-11T16:13:46Z</dcterms:modified>
</cp:coreProperties>
</file>