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is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energy released during nuclear fission or 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energy associated with the motion and position of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that a body possesses by virtue of being in montion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form of energy associated with the vibration of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strength and vitality required for sustained physical or mental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resistance that one surface or object encounters when moving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energy newly derived from electric potential energy or kinetic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transferred from one object or system to another in the form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can neither be created nor destroyed but can be transformed to other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 possessed by a body by virtue of its position relative to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stored in the bonds of chemical compounds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Defined as how nature moves energy at an extremely rapid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changing one form of energy into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is fun</dc:title>
  <dcterms:created xsi:type="dcterms:W3CDTF">2021-10-11T16:14:27Z</dcterms:created>
  <dcterms:modified xsi:type="dcterms:W3CDTF">2021-10-11T16:14:27Z</dcterms:modified>
</cp:coreProperties>
</file>