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key words ks3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Variables with values of discrete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Results already seen by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think will happen in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good or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Checking from other scientists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situation that presents a threat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Variable that has a value of any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Displays the values of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repeat endings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range between two means does not overlap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that pays for scientific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anomalie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likely something is to be harmful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key words ks3</dc:title>
  <dcterms:created xsi:type="dcterms:W3CDTF">2021-10-11T16:15:28Z</dcterms:created>
  <dcterms:modified xsi:type="dcterms:W3CDTF">2021-10-11T16:15:28Z</dcterms:modified>
</cp:coreProperties>
</file>