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laywer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earth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makes an complete trip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curved path that planets,spacecrafts,stars, and moons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 northern and southern hemisphers are equally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gives us the four seasons as the Earth revolves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planet or moon completely spins 360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seasons that comes after Fall and is before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365 days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 the longest and shortest days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seasons that follows spring and is before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phenomenon that brings all masse towards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length that is equal to the average of the distance from the Earth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seasons that follows after winter and comes before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four seasons that comes after Summer and before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laywer 2 crossword</dc:title>
  <dcterms:created xsi:type="dcterms:W3CDTF">2021-10-11T16:14:31Z</dcterms:created>
  <dcterms:modified xsi:type="dcterms:W3CDTF">2021-10-11T16:14:31Z</dcterms:modified>
</cp:coreProperties>
</file>